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7D13" w14:textId="77777777" w:rsidR="00175BD0" w:rsidRPr="00E270BD" w:rsidRDefault="00E270BD" w:rsidP="00E270BD">
      <w:pPr>
        <w:pStyle w:val="Heading1"/>
        <w:jc w:val="center"/>
        <w:rPr>
          <w:rFonts w:ascii="Comic Sans MS" w:hAnsi="Comic Sans MS"/>
          <w:sz w:val="32"/>
          <w:szCs w:val="32"/>
        </w:rPr>
      </w:pPr>
      <w:r w:rsidRPr="00E270BD">
        <w:rPr>
          <w:rFonts w:ascii="Comic Sans MS" w:hAnsi="Comic Sans MS"/>
          <w:sz w:val="32"/>
          <w:szCs w:val="32"/>
        </w:rPr>
        <w:t>Captain Idris Storm and the Magic Compass</w:t>
      </w:r>
    </w:p>
    <w:p w14:paraId="00786E4E" w14:textId="77777777" w:rsidR="00E270BD" w:rsidRPr="00E270BD" w:rsidRDefault="00E270BD" w:rsidP="00E270BD">
      <w:pPr>
        <w:rPr>
          <w:rFonts w:ascii="Comic Sans MS" w:hAnsi="Comic Sans MS"/>
          <w:sz w:val="24"/>
          <w:szCs w:val="24"/>
        </w:rPr>
      </w:pPr>
    </w:p>
    <w:p w14:paraId="13B71F6A" w14:textId="77777777" w:rsidR="00175BD0" w:rsidRPr="00E270BD" w:rsidRDefault="00E270BD" w:rsidP="00E270BD">
      <w:pPr>
        <w:spacing w:line="240" w:lineRule="auto"/>
        <w:rPr>
          <w:rFonts w:ascii="Comic Sans MS" w:hAnsi="Comic Sans MS"/>
          <w:sz w:val="24"/>
          <w:szCs w:val="24"/>
        </w:rPr>
      </w:pPr>
      <w:r w:rsidRPr="00E270BD">
        <w:rPr>
          <w:rFonts w:ascii="Comic Sans MS" w:hAnsi="Comic Sans MS"/>
          <w:sz w:val="24"/>
          <w:szCs w:val="24"/>
        </w:rPr>
        <w:t>Captain Idris Storm stood at the edge of his ship, *The Whispering Wind*, as the waves crashed around him. The storm clouds above rolled like dragons in the sky.</w:t>
      </w:r>
    </w:p>
    <w:p w14:paraId="733CF35B" w14:textId="77777777" w:rsidR="00175BD0" w:rsidRPr="00E270BD" w:rsidRDefault="00E270BD" w:rsidP="00E270BD">
      <w:pPr>
        <w:spacing w:line="240" w:lineRule="auto"/>
        <w:rPr>
          <w:rFonts w:ascii="Comic Sans MS" w:hAnsi="Comic Sans MS"/>
          <w:sz w:val="24"/>
          <w:szCs w:val="24"/>
        </w:rPr>
      </w:pPr>
      <w:r w:rsidRPr="00E270BD">
        <w:rPr>
          <w:rFonts w:ascii="Comic Sans MS" w:hAnsi="Comic Sans MS"/>
          <w:sz w:val="24"/>
          <w:szCs w:val="24"/>
        </w:rPr>
        <w:t xml:space="preserve">Clutched in his hand was his most precious </w:t>
      </w:r>
      <w:r w:rsidRPr="00E270BD">
        <w:rPr>
          <w:rFonts w:ascii="Comic Sans MS" w:hAnsi="Comic Sans MS"/>
          <w:sz w:val="24"/>
          <w:szCs w:val="24"/>
        </w:rPr>
        <w:t>treasure — a magic compass. It didn’t point north. It pointed to what your heart truly desires.</w:t>
      </w:r>
    </w:p>
    <w:p w14:paraId="0450DFB3" w14:textId="77777777" w:rsidR="00175BD0" w:rsidRPr="00E270BD" w:rsidRDefault="00E270BD" w:rsidP="00E270BD">
      <w:pPr>
        <w:spacing w:line="240" w:lineRule="auto"/>
        <w:rPr>
          <w:rFonts w:ascii="Comic Sans MS" w:hAnsi="Comic Sans MS"/>
          <w:sz w:val="24"/>
          <w:szCs w:val="24"/>
        </w:rPr>
      </w:pPr>
      <w:r w:rsidRPr="00E270BD">
        <w:rPr>
          <w:rFonts w:ascii="Comic Sans MS" w:hAnsi="Comic Sans MS"/>
          <w:sz w:val="24"/>
          <w:szCs w:val="24"/>
        </w:rPr>
        <w:t>For years, it had led him to gold, lost islands, and ancient secrets. But now, the sea was no longer his home.</w:t>
      </w:r>
      <w:r w:rsidRPr="00E270BD">
        <w:rPr>
          <w:rFonts w:ascii="Comic Sans MS" w:hAnsi="Comic Sans MS"/>
          <w:sz w:val="24"/>
          <w:szCs w:val="24"/>
        </w:rPr>
        <w:br/>
      </w:r>
      <w:r w:rsidRPr="00E270BD">
        <w:rPr>
          <w:rFonts w:ascii="Comic Sans MS" w:hAnsi="Comic Sans MS"/>
          <w:sz w:val="24"/>
          <w:szCs w:val="24"/>
        </w:rPr>
        <w:br/>
        <w:t>He had found the place: the Gower Marsh. Quiet. Mysterious. Full of secrets.</w:t>
      </w:r>
    </w:p>
    <w:p w14:paraId="2DA29040" w14:textId="77777777" w:rsidR="00175BD0" w:rsidRPr="00E270BD" w:rsidRDefault="00E270BD" w:rsidP="00E270BD">
      <w:pPr>
        <w:spacing w:line="240" w:lineRule="auto"/>
        <w:rPr>
          <w:rFonts w:ascii="Comic Sans MS" w:hAnsi="Comic Sans MS"/>
          <w:sz w:val="24"/>
          <w:szCs w:val="24"/>
        </w:rPr>
      </w:pPr>
      <w:r w:rsidRPr="00E270BD">
        <w:rPr>
          <w:rFonts w:ascii="Comic Sans MS" w:hAnsi="Comic Sans MS"/>
          <w:sz w:val="24"/>
          <w:szCs w:val="24"/>
        </w:rPr>
        <w:t>As the ship rocked into the misty marsh, Captain Storm took a deep breath. He scribbled a note, rolled it tightly, and placed it in a glass bottle. Then, with one last look at the compass, he dropped both into the still, green waters.</w:t>
      </w:r>
    </w:p>
    <w:p w14:paraId="50849FE5" w14:textId="77777777" w:rsidR="00175BD0" w:rsidRPr="00E270BD" w:rsidRDefault="00E270BD" w:rsidP="00E270BD">
      <w:pPr>
        <w:spacing w:line="240" w:lineRule="auto"/>
        <w:rPr>
          <w:rFonts w:ascii="Comic Sans MS" w:hAnsi="Comic Sans MS"/>
          <w:sz w:val="24"/>
          <w:szCs w:val="24"/>
        </w:rPr>
      </w:pPr>
      <w:r w:rsidRPr="00E270BD">
        <w:rPr>
          <w:rFonts w:ascii="Comic Sans MS" w:hAnsi="Comic Sans MS"/>
          <w:sz w:val="24"/>
          <w:szCs w:val="24"/>
        </w:rPr>
        <w:t>The note read:</w:t>
      </w:r>
      <w:r w:rsidRPr="00E270BD">
        <w:rPr>
          <w:rFonts w:ascii="Comic Sans MS" w:hAnsi="Comic Sans MS"/>
          <w:sz w:val="24"/>
          <w:szCs w:val="24"/>
        </w:rPr>
        <w:br/>
      </w:r>
      <w:r w:rsidRPr="00E270BD">
        <w:rPr>
          <w:rFonts w:ascii="Comic Sans MS" w:hAnsi="Comic Sans MS"/>
          <w:sz w:val="24"/>
          <w:szCs w:val="24"/>
        </w:rPr>
        <w:br/>
        <w:t>“To the one who finds this:</w:t>
      </w:r>
      <w:r w:rsidRPr="00E270BD">
        <w:rPr>
          <w:rFonts w:ascii="Comic Sans MS" w:hAnsi="Comic Sans MS"/>
          <w:sz w:val="24"/>
          <w:szCs w:val="24"/>
        </w:rPr>
        <w:br/>
        <w:t>The compass leads to what your heart needs most — not always what you expect.</w:t>
      </w:r>
      <w:r w:rsidRPr="00E270BD">
        <w:rPr>
          <w:rFonts w:ascii="Comic Sans MS" w:hAnsi="Comic Sans MS"/>
          <w:sz w:val="24"/>
          <w:szCs w:val="24"/>
        </w:rPr>
        <w:br/>
        <w:t>Trust the marsh. Listen to the wind. Follow the whispers. But beware — the compass only works for the brave.”</w:t>
      </w:r>
      <w:r w:rsidRPr="00E270BD">
        <w:rPr>
          <w:rFonts w:ascii="Comic Sans MS" w:hAnsi="Comic Sans MS"/>
          <w:sz w:val="24"/>
          <w:szCs w:val="24"/>
        </w:rPr>
        <w:br/>
      </w:r>
      <w:r w:rsidRPr="00E270BD">
        <w:rPr>
          <w:rFonts w:ascii="Comic Sans MS" w:hAnsi="Comic Sans MS"/>
          <w:sz w:val="24"/>
          <w:szCs w:val="24"/>
        </w:rPr>
        <w:br/>
        <w:t>— Captain Idris Storm</w:t>
      </w:r>
    </w:p>
    <w:p w14:paraId="0AF6FA52" w14:textId="77777777" w:rsidR="00175BD0" w:rsidRPr="00E270BD" w:rsidRDefault="00E270BD" w:rsidP="00E270BD">
      <w:pPr>
        <w:spacing w:line="240" w:lineRule="auto"/>
        <w:rPr>
          <w:rFonts w:ascii="Comic Sans MS" w:hAnsi="Comic Sans MS"/>
          <w:sz w:val="24"/>
          <w:szCs w:val="24"/>
        </w:rPr>
      </w:pPr>
      <w:r w:rsidRPr="00E270BD">
        <w:rPr>
          <w:rFonts w:ascii="Comic Sans MS" w:hAnsi="Comic Sans MS"/>
          <w:sz w:val="24"/>
          <w:szCs w:val="24"/>
        </w:rPr>
        <w:t>And with that, he vanished into the mist.</w:t>
      </w:r>
      <w:r w:rsidRPr="00E270BD">
        <w:rPr>
          <w:rFonts w:ascii="Comic Sans MS" w:hAnsi="Comic Sans MS"/>
          <w:sz w:val="24"/>
          <w:szCs w:val="24"/>
        </w:rPr>
        <w:br/>
      </w:r>
      <w:r w:rsidRPr="00E270BD">
        <w:rPr>
          <w:rFonts w:ascii="Comic Sans MS" w:hAnsi="Comic Sans MS"/>
          <w:sz w:val="24"/>
          <w:szCs w:val="24"/>
        </w:rPr>
        <w:br/>
        <w:t>Some say he became part of the marsh. Others believe he still watches, waiting to see who finds the compass next...</w:t>
      </w:r>
    </w:p>
    <w:sectPr w:rsidR="00175BD0" w:rsidRPr="00E270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5704470">
    <w:abstractNumId w:val="8"/>
  </w:num>
  <w:num w:numId="2" w16cid:durableId="1060324194">
    <w:abstractNumId w:val="6"/>
  </w:num>
  <w:num w:numId="3" w16cid:durableId="637879298">
    <w:abstractNumId w:val="5"/>
  </w:num>
  <w:num w:numId="4" w16cid:durableId="1837726454">
    <w:abstractNumId w:val="4"/>
  </w:num>
  <w:num w:numId="5" w16cid:durableId="1300912736">
    <w:abstractNumId w:val="7"/>
  </w:num>
  <w:num w:numId="6" w16cid:durableId="1780488293">
    <w:abstractNumId w:val="3"/>
  </w:num>
  <w:num w:numId="7" w16cid:durableId="206648124">
    <w:abstractNumId w:val="2"/>
  </w:num>
  <w:num w:numId="8" w16cid:durableId="1184898524">
    <w:abstractNumId w:val="1"/>
  </w:num>
  <w:num w:numId="9" w16cid:durableId="181155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5BD0"/>
    <w:rsid w:val="0029639D"/>
    <w:rsid w:val="00326F90"/>
    <w:rsid w:val="00AA1D8D"/>
    <w:rsid w:val="00B47730"/>
    <w:rsid w:val="00CB0664"/>
    <w:rsid w:val="00E270BD"/>
    <w:rsid w:val="00EA084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18303"/>
  <w14:defaultImageDpi w14:val="300"/>
  <w15:docId w15:val="{A102FA9C-15A0-C74C-BADD-D2E04967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 De Kerckhove (Llanrhidian Primary School)</cp:lastModifiedBy>
  <cp:revision>2</cp:revision>
  <dcterms:created xsi:type="dcterms:W3CDTF">2025-05-18T16:48:00Z</dcterms:created>
  <dcterms:modified xsi:type="dcterms:W3CDTF">2025-05-18T16:48:00Z</dcterms:modified>
  <cp:category/>
</cp:coreProperties>
</file>